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86MS0079-01-2024-003631-46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05-0584/2615/2024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4" w:lineRule="auto"/>
        <w:rPr>
          <w:sz w:val="26"/>
          <w:szCs w:val="26"/>
        </w:rPr>
      </w:pPr>
    </w:p>
    <w:p>
      <w:pPr>
        <w:spacing w:before="0" w:after="0" w:line="214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4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>, с участием лица, в отношении которого ведется производство по делу об административном правонарушении Мачехина Исмаила Вячеславовича,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Мачехина Исмаила Вячеславовича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19.01.2024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Мачехин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38/1481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05.10.2023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Мачехин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И.В.</w:t>
      </w:r>
      <w:r>
        <w:rPr>
          <w:rFonts w:ascii="Times New Roman" w:eastAsia="Times New Roman" w:hAnsi="Times New Roman" w:cs="Times New Roman"/>
          <w:sz w:val="26"/>
          <w:szCs w:val="26"/>
        </w:rPr>
        <w:t>, суд приходит к следующему.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38/1481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05.10.2023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сроку, сведениями о почтовых отправлениях копией уведомления, копией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копией карточки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; копией акта обследования, фототаблицей, копией плана-схемы,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водительского удостоверения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Мачехина И.В. </w:t>
      </w:r>
    </w:p>
    <w:p>
      <w:pPr>
        <w:spacing w:before="0" w:after="0" w:line="214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23.01.2024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38/1481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05.10.2023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Мачехина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120" w:after="120" w:line="21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Мачехина Исмаила Вячеславовича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0412365400795005842420123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5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6rplc-53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51">
    <w:name w:val="cat-UserDefined grp-35 rplc-51"/>
    <w:basedOn w:val="DefaultParagraphFont"/>
  </w:style>
  <w:style w:type="character" w:customStyle="1" w:styleId="cat-UserDefinedgrp-36rplc-53">
    <w:name w:val="cat-UserDefined grp-3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